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Style w:val="cat-UserDefinedgrp-20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Специализированное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финансовое общество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Стандарт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(ИНН </w:t>
      </w:r>
      <w:r>
        <w:rPr>
          <w:rStyle w:val="cat-UserDefinedgrp-2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к </w:t>
      </w:r>
      <w:r>
        <w:rPr>
          <w:rFonts w:ascii="Times New Roman" w:eastAsia="Times New Roman" w:hAnsi="Times New Roman" w:cs="Times New Roman"/>
          <w:sz w:val="26"/>
          <w:szCs w:val="26"/>
        </w:rPr>
        <w:t>Терстуях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4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ст. 232.2, 232.4 ГПК РФ,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Специализированное финансовое общество «Стандарт»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Терстуях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3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 - </w:t>
      </w:r>
      <w:r>
        <w:rPr>
          <w:rStyle w:val="cat-UserDefinedgrp-25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Терстуях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Специализированное финансовое общество «Стандарт»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займа № </w:t>
      </w:r>
      <w:r>
        <w:rPr>
          <w:rStyle w:val="cat-UserDefinedgrp-27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заключенного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07.2024 между ООО МК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«СМСФИНАНС»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ответчиком,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по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размере </w:t>
      </w:r>
      <w:r>
        <w:rPr>
          <w:rStyle w:val="cat-UserDefinedgrp-28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судебные расходы по уплате госпошлины в размере </w:t>
      </w:r>
      <w:r>
        <w:rPr>
          <w:rStyle w:val="cat-UserDefinedgrp-29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всего взыскать </w:t>
      </w:r>
      <w:r>
        <w:rPr>
          <w:rStyle w:val="cat-UserDefinedgrp-30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>путём подачи апелляционной жалобы через мирового судью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Style w:val="cat-UserDefinedgrp-31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1rplc-38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03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32rplc-41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0">
    <w:name w:val="cat-UserDefined grp-20 rplc-0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21">
    <w:name w:val="cat-UserDefined grp-26 rplc-21"/>
    <w:basedOn w:val="DefaultParagraphFont"/>
  </w:style>
  <w:style w:type="character" w:customStyle="1" w:styleId="cat-UserDefinedgrp-27rplc-23">
    <w:name w:val="cat-UserDefined grp-27 rplc-23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UserDefinedgrp-29rplc-30">
    <w:name w:val="cat-UserDefined grp-29 rplc-30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UserDefinedgrp-31rplc-36">
    <w:name w:val="cat-UserDefined grp-31 rplc-36"/>
    <w:basedOn w:val="DefaultParagraphFont"/>
  </w:style>
  <w:style w:type="character" w:customStyle="1" w:styleId="cat-UserDefinedgrp-31rplc-38">
    <w:name w:val="cat-UserDefined grp-31 rplc-38"/>
    <w:basedOn w:val="DefaultParagraphFont"/>
  </w:style>
  <w:style w:type="character" w:customStyle="1" w:styleId="cat-UserDefinedgrp-32rplc-41">
    <w:name w:val="cat-UserDefined grp-32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